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York the Big Apple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Bus Driver    </w:t>
      </w:r>
      <w:r>
        <w:t xml:space="preserve">   Central Park    </w:t>
      </w:r>
      <w:r>
        <w:t xml:space="preserve">   Ellis Island    </w:t>
      </w:r>
      <w:r>
        <w:t xml:space="preserve">   Fifth Avenue    </w:t>
      </w:r>
      <w:r>
        <w:t xml:space="preserve">   Grand Central Station    </w:t>
      </w:r>
      <w:r>
        <w:t xml:space="preserve">   Greenwich Village    </w:t>
      </w:r>
      <w:r>
        <w:t xml:space="preserve">   Holiday Inn Carteret    </w:t>
      </w:r>
      <w:r>
        <w:t xml:space="preserve">   Lincoln Tunnel    </w:t>
      </w:r>
      <w:r>
        <w:t xml:space="preserve">   Motorcoach    </w:t>
      </w:r>
      <w:r>
        <w:t xml:space="preserve">   National Memorial Museum    </w:t>
      </w:r>
      <w:r>
        <w:t xml:space="preserve">   Rockefeller Center    </w:t>
      </w:r>
      <w:r>
        <w:t xml:space="preserve">   South Street Seaport    </w:t>
      </w:r>
      <w:r>
        <w:t xml:space="preserve">   Statue of Liberty    </w:t>
      </w:r>
      <w:r>
        <w:t xml:space="preserve">   Taxi Cab    </w:t>
      </w:r>
      <w:r>
        <w:t xml:space="preserve">   Times Square    </w:t>
      </w:r>
      <w:r>
        <w:t xml:space="preserve">   Trump Towers    </w:t>
      </w:r>
      <w:r>
        <w:t xml:space="preserve">   Wall Street    </w:t>
      </w:r>
      <w:r>
        <w:t xml:space="preserve">   World Financial Center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the Big Apple</dc:title>
  <dcterms:created xsi:type="dcterms:W3CDTF">2021-10-11T13:17:45Z</dcterms:created>
  <dcterms:modified xsi:type="dcterms:W3CDTF">2021-10-11T13:17:45Z</dcterms:modified>
</cp:coreProperties>
</file>