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Taxi    </w:t>
      </w:r>
      <w:r>
        <w:t xml:space="preserve">   Plaza Hotel    </w:t>
      </w:r>
      <w:r>
        <w:t xml:space="preserve">   Fashion week    </w:t>
      </w:r>
      <w:r>
        <w:t xml:space="preserve">   Brooklyn    </w:t>
      </w:r>
      <w:r>
        <w:t xml:space="preserve">   JFK Airport    </w:t>
      </w:r>
      <w:r>
        <w:t xml:space="preserve">   Bridge    </w:t>
      </w:r>
      <w:r>
        <w:t xml:space="preserve">   Wtc Memorial    </w:t>
      </w:r>
      <w:r>
        <w:t xml:space="preserve">   Subway    </w:t>
      </w:r>
      <w:r>
        <w:t xml:space="preserve">   Empire State    </w:t>
      </w:r>
      <w:r>
        <w:t xml:space="preserve">   Bronx    </w:t>
      </w:r>
      <w:r>
        <w:t xml:space="preserve">   big apple    </w:t>
      </w:r>
      <w:r>
        <w:t xml:space="preserve">   Times Square    </w:t>
      </w:r>
      <w:r>
        <w:t xml:space="preserve">   Statue Of Liberty    </w:t>
      </w:r>
      <w:r>
        <w:t xml:space="preserve">   Fifth Avenue    </w:t>
      </w:r>
      <w:r>
        <w:t xml:space="preserve">   Cafes    </w:t>
      </w:r>
      <w:r>
        <w:t xml:space="preserve">   Broadway    </w:t>
      </w:r>
      <w:r>
        <w:t xml:space="preserve">   Albany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York's Search</dc:title>
  <dcterms:created xsi:type="dcterms:W3CDTF">2021-10-11T13:18:30Z</dcterms:created>
  <dcterms:modified xsi:type="dcterms:W3CDTF">2021-10-11T13:18:30Z</dcterms:modified>
</cp:coreProperties>
</file>