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pavlova    </w:t>
      </w:r>
      <w:r>
        <w:t xml:space="preserve">   beautiful    </w:t>
      </w:r>
      <w:r>
        <w:t xml:space="preserve">   island    </w:t>
      </w:r>
      <w:r>
        <w:t xml:space="preserve">   tropical    </w:t>
      </w:r>
      <w:r>
        <w:t xml:space="preserve">   sunny    </w:t>
      </w:r>
      <w:r>
        <w:t xml:space="preserve">   warm    </w:t>
      </w:r>
      <w:r>
        <w:t xml:space="preserve">   Keith urban    </w:t>
      </w:r>
      <w:r>
        <w:t xml:space="preserve">   mountcook    </w:t>
      </w:r>
      <w:r>
        <w:t xml:space="preserve">   Milford sound    </w:t>
      </w:r>
      <w:r>
        <w:t xml:space="preserve">   queenstown    </w:t>
      </w:r>
      <w:r>
        <w:t xml:space="preserve">   auckland    </w:t>
      </w:r>
      <w:r>
        <w:t xml:space="preserve">   kiwi    </w:t>
      </w:r>
      <w:r>
        <w:t xml:space="preserve">   small    </w:t>
      </w:r>
      <w:r>
        <w:t xml:space="preserve">   New Zealand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2021-10-11T13:18:42Z</dcterms:created>
  <dcterms:modified xsi:type="dcterms:W3CDTF">2021-10-11T13:18:42Z</dcterms:modified>
</cp:coreProperties>
</file>