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Zealand is a part of the ________________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Maori word for New Zealand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is the official language of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________ million people in New Zealand.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is the capital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Zealand is located in the ________________ hemisphere.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is the largest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more __________ than people in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Zealanders are named after a bird called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native people are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sport is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2021-10-11T13:18:56Z</dcterms:created>
  <dcterms:modified xsi:type="dcterms:W3CDTF">2021-10-11T13:18:56Z</dcterms:modified>
</cp:coreProperties>
</file>