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Kia Ora    </w:t>
      </w:r>
      <w:r>
        <w:t xml:space="preserve">   Aotearoa    </w:t>
      </w:r>
      <w:r>
        <w:t xml:space="preserve">   Hobbit    </w:t>
      </w:r>
      <w:r>
        <w:t xml:space="preserve">   Pacific    </w:t>
      </w:r>
      <w:r>
        <w:t xml:space="preserve">   Polynesia    </w:t>
      </w:r>
      <w:r>
        <w:t xml:space="preserve">   Tuatara    </w:t>
      </w:r>
      <w:r>
        <w:t xml:space="preserve">   Kea    </w:t>
      </w:r>
      <w:r>
        <w:t xml:space="preserve">   Kakapo    </w:t>
      </w:r>
      <w:r>
        <w:t xml:space="preserve">   Hills    </w:t>
      </w:r>
      <w:r>
        <w:t xml:space="preserve">   Mountain    </w:t>
      </w:r>
      <w:r>
        <w:t xml:space="preserve">   Beach    </w:t>
      </w:r>
      <w:r>
        <w:t xml:space="preserve">   English    </w:t>
      </w:r>
      <w:r>
        <w:t xml:space="preserve">   Island    </w:t>
      </w:r>
      <w:r>
        <w:t xml:space="preserve">   South    </w:t>
      </w:r>
      <w:r>
        <w:t xml:space="preserve">   North    </w:t>
      </w:r>
      <w:r>
        <w:t xml:space="preserve">   Rugby    </w:t>
      </w:r>
      <w:r>
        <w:t xml:space="preserve">   Sheep    </w:t>
      </w:r>
      <w:r>
        <w:t xml:space="preserve">   Oceania    </w:t>
      </w:r>
      <w:r>
        <w:t xml:space="preserve">   Ruapehu    </w:t>
      </w:r>
      <w:r>
        <w:t xml:space="preserve">   Christchurch    </w:t>
      </w:r>
      <w:r>
        <w:t xml:space="preserve">   Auckland    </w:t>
      </w:r>
      <w:r>
        <w:t xml:space="preserve">   Wellington    </w:t>
      </w:r>
      <w:r>
        <w:t xml:space="preserve">   Maori    </w:t>
      </w:r>
      <w:r>
        <w:t xml:space="preserve">   Kiwi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2021-10-11T13:18:47Z</dcterms:created>
  <dcterms:modified xsi:type="dcterms:W3CDTF">2021-10-11T13:18:47Z</dcterms:modified>
</cp:coreProperties>
</file>