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Zealand!!!!!!!!!!!!!!!!!!!!!!!!!!!!!!!!!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European to sight NZ?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Zealand is officially a state of which other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little flightless bird native to New Zealand?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dance that New Zealand rugby players do before a match?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the clearest water ,in New Zealand!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1840 treaty was signed between the British and the Maori and has become NZ's founding document?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snakes are there in NZ (In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only native land mammals in NZ?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current prime minister in New Zealand.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surname of the New Zealander who became the first person to climb Everest?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there nine of per person in New Zealand.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native bird to New Zealand is known for pulling windscreen wipers off cars?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capital of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indigenous people of NZ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Zealand!!!!!!!!!!!!!!!!!!!!!!!!!!!!!!!!!</dc:title>
  <dcterms:created xsi:type="dcterms:W3CDTF">2021-10-11T13:19:11Z</dcterms:created>
  <dcterms:modified xsi:type="dcterms:W3CDTF">2021-10-11T13:19:11Z</dcterms:modified>
</cp:coreProperties>
</file>