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islands    </w:t>
      </w:r>
      <w:r>
        <w:t xml:space="preserve">   kiwi burger    </w:t>
      </w:r>
      <w:r>
        <w:t xml:space="preserve">   pacific ocean    </w:t>
      </w:r>
      <w:r>
        <w:t xml:space="preserve">   crayfish    </w:t>
      </w:r>
      <w:r>
        <w:t xml:space="preserve">   tuatara    </w:t>
      </w:r>
      <w:r>
        <w:t xml:space="preserve">   silver fern    </w:t>
      </w:r>
      <w:r>
        <w:t xml:space="preserve">   kiwi    </w:t>
      </w:r>
      <w:r>
        <w:t xml:space="preserve">   volcanoes    </w:t>
      </w:r>
      <w:r>
        <w:t xml:space="preserve">   glaciers    </w:t>
      </w:r>
      <w:r>
        <w:t xml:space="preserve">   hokey pokey ice cream    </w:t>
      </w:r>
      <w:r>
        <w:t xml:space="preserve">   samoan    </w:t>
      </w:r>
      <w:r>
        <w:t xml:space="preserve">   maori    </w:t>
      </w:r>
      <w:r>
        <w:t xml:space="preserve">  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</dc:title>
  <dcterms:created xsi:type="dcterms:W3CDTF">2021-10-11T13:19:13Z</dcterms:created>
  <dcterms:modified xsi:type="dcterms:W3CDTF">2021-10-11T13:19:13Z</dcterms:modified>
</cp:coreProperties>
</file>