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p>
      <w:pPr>
        <w:pStyle w:val="Questions"/>
      </w:pPr>
      <w:r>
        <w:t xml:space="preserve">1. ELIONNGTLW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ENSGLHI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AMORI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NEW DLZEANA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ENCT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OVTE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RTEMESPEB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ECEDRLDA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ALME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RSIONPERS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UNOYCTR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2021-10-11T13:18:06Z</dcterms:created>
  <dcterms:modified xsi:type="dcterms:W3CDTF">2021-10-11T13:18:06Z</dcterms:modified>
</cp:coreProperties>
</file>