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Rotorua    </w:t>
      </w:r>
      <w:r>
        <w:t xml:space="preserve">   Wellington    </w:t>
      </w:r>
      <w:r>
        <w:t xml:space="preserve">   North    </w:t>
      </w:r>
      <w:r>
        <w:t xml:space="preserve">   South    </w:t>
      </w:r>
      <w:r>
        <w:t xml:space="preserve">   Pacific Ocean    </w:t>
      </w:r>
      <w:r>
        <w:t xml:space="preserve">   Anzac Day    </w:t>
      </w:r>
      <w:r>
        <w:t xml:space="preserve">   Europe    </w:t>
      </w:r>
      <w:r>
        <w:t xml:space="preserve">   Asia    </w:t>
      </w:r>
      <w:r>
        <w:t xml:space="preserve">   Western    </w:t>
      </w:r>
      <w:r>
        <w:t xml:space="preserve">   English    </w:t>
      </w:r>
      <w:r>
        <w:t xml:space="preserve">   Tourism    </w:t>
      </w:r>
      <w:r>
        <w:t xml:space="preserve">   Population    </w:t>
      </w:r>
      <w:r>
        <w:t xml:space="preserve">   Auckland    </w:t>
      </w:r>
      <w:r>
        <w:t xml:space="preserve">   British Empire    </w:t>
      </w:r>
      <w:r>
        <w:t xml:space="preserve">   Maori    </w:t>
      </w:r>
      <w:r>
        <w:t xml:space="preserve">   Polynesians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2021-10-11T13:17:46Z</dcterms:created>
  <dcterms:modified xsi:type="dcterms:W3CDTF">2021-10-11T13:17:46Z</dcterms:modified>
</cp:coreProperties>
</file>