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native NZ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NZ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previous color of the town hall.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NZ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NZ capital.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Fuzzy fruit named after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Maori war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the treaty of Waitangi was signed.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animal in NZ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NZ place stating with 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2021-10-11T13:18:08Z</dcterms:created>
  <dcterms:modified xsi:type="dcterms:W3CDTF">2021-10-11T13:18:08Z</dcterms:modified>
</cp:coreProperties>
</file>