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</w:t>
      </w:r>
    </w:p>
    <w:p>
      <w:pPr>
        <w:pStyle w:val="Questions"/>
      </w:pPr>
      <w:r>
        <w:t xml:space="preserve">1. IKIW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ALL LBKCAS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NSERF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GYUBR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EETSR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TAEBLNL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HKAA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NEW ADNLZAE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ACIPIFC EOCNA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AMIOR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2021-10-11T13:18:10Z</dcterms:created>
  <dcterms:modified xsi:type="dcterms:W3CDTF">2021-10-11T13:18:10Z</dcterms:modified>
</cp:coreProperties>
</file>