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buzzy bee    </w:t>
      </w:r>
      <w:r>
        <w:t xml:space="preserve">   tiki    </w:t>
      </w:r>
      <w:r>
        <w:t xml:space="preserve">   mountains    </w:t>
      </w:r>
      <w:r>
        <w:t xml:space="preserve">   beach    </w:t>
      </w:r>
      <w:r>
        <w:t xml:space="preserve">   rivers    </w:t>
      </w:r>
      <w:r>
        <w:t xml:space="preserve">   camping    </w:t>
      </w:r>
      <w:r>
        <w:t xml:space="preserve">   hokey pokey    </w:t>
      </w:r>
      <w:r>
        <w:t xml:space="preserve">   pohutukawa    </w:t>
      </w:r>
      <w:r>
        <w:t xml:space="preserve">   pukeko    </w:t>
      </w:r>
      <w:r>
        <w:t xml:space="preserve">   kiwi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2021-10-11T13:17:59Z</dcterms:created>
  <dcterms:modified xsi:type="dcterms:W3CDTF">2021-10-11T13:17:59Z</dcterms:modified>
</cp:coreProperties>
</file>