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Zealand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seagull    </w:t>
      </w:r>
      <w:r>
        <w:t xml:space="preserve">   goose    </w:t>
      </w:r>
      <w:r>
        <w:t xml:space="preserve">   paradise duck    </w:t>
      </w:r>
      <w:r>
        <w:t xml:space="preserve">   monarch butterfly    </w:t>
      </w:r>
      <w:r>
        <w:t xml:space="preserve">   caterpillar    </w:t>
      </w:r>
      <w:r>
        <w:t xml:space="preserve">   horse    </w:t>
      </w:r>
      <w:r>
        <w:t xml:space="preserve">   guinea pig    </w:t>
      </w:r>
      <w:r>
        <w:t xml:space="preserve">   skink    </w:t>
      </w:r>
      <w:r>
        <w:t xml:space="preserve">   lizard    </w:t>
      </w:r>
      <w:r>
        <w:t xml:space="preserve">   tuatara    </w:t>
      </w:r>
      <w:r>
        <w:t xml:space="preserve">   goat    </w:t>
      </w:r>
      <w:r>
        <w:t xml:space="preserve">   sheep    </w:t>
      </w:r>
      <w:r>
        <w:t xml:space="preserve">   cow    </w:t>
      </w:r>
      <w:r>
        <w:t xml:space="preserve">   chicken    </w:t>
      </w:r>
      <w:r>
        <w:t xml:space="preserve">   cat    </w:t>
      </w:r>
      <w:r>
        <w:t xml:space="preserve">   rabbit    </w:t>
      </w:r>
      <w:r>
        <w:t xml:space="preserve">   penguin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Animals</dc:title>
  <dcterms:created xsi:type="dcterms:W3CDTF">2021-10-11T13:19:25Z</dcterms:created>
  <dcterms:modified xsi:type="dcterms:W3CDTF">2021-10-11T13:19:25Z</dcterms:modified>
</cp:coreProperties>
</file>