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 Zealand Animals and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pukeko    </w:t>
      </w:r>
      <w:r>
        <w:t xml:space="preserve">   Kakapo    </w:t>
      </w:r>
      <w:r>
        <w:t xml:space="preserve">   Kea    </w:t>
      </w:r>
      <w:r>
        <w:t xml:space="preserve">   Takahe    </w:t>
      </w:r>
      <w:r>
        <w:t xml:space="preserve">   Weta    </w:t>
      </w:r>
      <w:r>
        <w:t xml:space="preserve">   Robin    </w:t>
      </w:r>
      <w:r>
        <w:t xml:space="preserve">   NewZealandFalcon    </w:t>
      </w:r>
      <w:r>
        <w:t xml:space="preserve">   Morepork    </w:t>
      </w:r>
      <w:r>
        <w:t xml:space="preserve">   WoodPigeon    </w:t>
      </w:r>
      <w:r>
        <w:t xml:space="preserve">   MauiDolphin    </w:t>
      </w:r>
      <w:r>
        <w:t xml:space="preserve">   NewZealandFurSeal    </w:t>
      </w:r>
      <w:r>
        <w:t xml:space="preserve">   LittleBluePenguin    </w:t>
      </w:r>
      <w:r>
        <w:t xml:space="preserve">   Skink    </w:t>
      </w:r>
      <w:r>
        <w:t xml:space="preserve">   YellowEyedPenguin    </w:t>
      </w:r>
      <w:r>
        <w:t xml:space="preserve">   Hector'sDolphin    </w:t>
      </w:r>
      <w:r>
        <w:t xml:space="preserve">   LesserShortTailedBat    </w:t>
      </w:r>
      <w:r>
        <w:t xml:space="preserve">   Bellbird    </w:t>
      </w:r>
      <w:r>
        <w:t xml:space="preserve">   Tui    </w:t>
      </w:r>
      <w:r>
        <w:t xml:space="preserve">   Fantail    </w:t>
      </w:r>
      <w:r>
        <w:t xml:space="preserve">   Kiwi    </w:t>
      </w:r>
      <w:r>
        <w:t xml:space="preserve">   Moa    </w:t>
      </w:r>
      <w:r>
        <w:t xml:space="preserve">   Tuatara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 Animals and Plants</dc:title>
  <dcterms:created xsi:type="dcterms:W3CDTF">2021-10-11T13:18:22Z</dcterms:created>
  <dcterms:modified xsi:type="dcterms:W3CDTF">2021-10-11T13:18:22Z</dcterms:modified>
</cp:coreProperties>
</file>