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can't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big insect does a ruru like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a Karearea fly as fast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this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this bird is an adult it has a white tuff on its throat which bird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bird has a tail that spreads like a fan?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lives in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bird sometimes gets confused and crashes into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bird is hunted by animals like stoats?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Birds</dc:title>
  <dcterms:created xsi:type="dcterms:W3CDTF">2021-10-11T13:17:51Z</dcterms:created>
  <dcterms:modified xsi:type="dcterms:W3CDTF">2021-10-11T13:17:51Z</dcterms:modified>
</cp:coreProperties>
</file>