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 Flora and Fauna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crayfish    </w:t>
      </w:r>
      <w:r>
        <w:t xml:space="preserve">   dolphin    </w:t>
      </w:r>
      <w:r>
        <w:t xml:space="preserve">   elephant seal    </w:t>
      </w:r>
      <w:r>
        <w:t xml:space="preserve">   flax    </w:t>
      </w:r>
      <w:r>
        <w:t xml:space="preserve">   fur seal    </w:t>
      </w:r>
      <w:r>
        <w:t xml:space="preserve">   humpback whale    </w:t>
      </w:r>
      <w:r>
        <w:t xml:space="preserve">   kakapo    </w:t>
      </w:r>
      <w:r>
        <w:t xml:space="preserve">   kauri snail    </w:t>
      </w:r>
      <w:r>
        <w:t xml:space="preserve">   kea    </w:t>
      </w:r>
      <w:r>
        <w:t xml:space="preserve">   kiwi    </w:t>
      </w:r>
      <w:r>
        <w:t xml:space="preserve">   lamprey    </w:t>
      </w:r>
      <w:r>
        <w:t xml:space="preserve">   moa    </w:t>
      </w:r>
      <w:r>
        <w:t xml:space="preserve">   mudfish    </w:t>
      </w:r>
      <w:r>
        <w:t xml:space="preserve">   short tailed bat    </w:t>
      </w:r>
      <w:r>
        <w:t xml:space="preserve">   silver fern    </w:t>
      </w:r>
      <w:r>
        <w:t xml:space="preserve">   takahe    </w:t>
      </w:r>
      <w:r>
        <w:t xml:space="preserve">   tuatara    </w:t>
      </w:r>
      <w:r>
        <w:t xml:space="preserve">   weka    </w:t>
      </w:r>
      <w:r>
        <w:t xml:space="preserve">   weta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Flora and Fauna</dc:title>
  <dcterms:created xsi:type="dcterms:W3CDTF">2021-10-11T13:17:44Z</dcterms:created>
  <dcterms:modified xsi:type="dcterms:W3CDTF">2021-10-11T13:17:44Z</dcterms:modified>
</cp:coreProperties>
</file>