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Zealand Herald Daily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Making Disciples Everywhere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Catalytic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Bird, Person,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Benz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 is patient, ______ is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Across the ditch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 126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Home of the Glow Worm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22 December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Missionary: Samuel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Narnia Cove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 with the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Ignite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Zealand Herald Daily Crossword</dc:title>
  <dcterms:created xsi:type="dcterms:W3CDTF">2021-10-11T13:17:57Z</dcterms:created>
  <dcterms:modified xsi:type="dcterms:W3CDTF">2021-10-11T13:17:57Z</dcterms:modified>
</cp:coreProperties>
</file>