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 Towns</w:t>
      </w:r>
    </w:p>
    <w:p>
      <w:pPr>
        <w:pStyle w:val="Questions"/>
      </w:pPr>
      <w:r>
        <w:t xml:space="preserve">1. LNKUDACA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ATGAANUR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IALMONHT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RPEINA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NANWUHGIA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HHHUCTRCSCRI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LNSOEN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EIDNNDU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RWNEIAAHG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NIBEOGRS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Towns</dc:title>
  <dcterms:created xsi:type="dcterms:W3CDTF">2021-10-11T13:18:04Z</dcterms:created>
  <dcterms:modified xsi:type="dcterms:W3CDTF">2021-10-11T13:18:04Z</dcterms:modified>
</cp:coreProperties>
</file>