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New Zealand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Anorak Mount Cook    </w:t>
      </w:r>
      <w:r>
        <w:t xml:space="preserve">   Auckland    </w:t>
      </w:r>
      <w:r>
        <w:t xml:space="preserve">   Cathedral Cove    </w:t>
      </w:r>
      <w:r>
        <w:t xml:space="preserve">   Hokitika Gorge    </w:t>
      </w:r>
      <w:r>
        <w:t xml:space="preserve">   Inter Islander Ferry    </w:t>
      </w:r>
      <w:r>
        <w:t xml:space="preserve">   Kaikoura    </w:t>
      </w:r>
      <w:r>
        <w:t xml:space="preserve">   kiwi birds    </w:t>
      </w:r>
      <w:r>
        <w:t xml:space="preserve">   Mangatini Falls    </w:t>
      </w:r>
      <w:r>
        <w:t xml:space="preserve">   Marokopa Falls    </w:t>
      </w:r>
      <w:r>
        <w:t xml:space="preserve">   New Plymouth    </w:t>
      </w:r>
      <w:r>
        <w:t xml:space="preserve">   New Zealand    </w:t>
      </w:r>
      <w:r>
        <w:t xml:space="preserve">   North Island    </w:t>
      </w:r>
      <w:r>
        <w:t xml:space="preserve">   Queen Elizabeth    </w:t>
      </w:r>
      <w:r>
        <w:t xml:space="preserve">   Queenstown    </w:t>
      </w:r>
      <w:r>
        <w:t xml:space="preserve">   Red Rocks Reserve    </w:t>
      </w:r>
      <w:r>
        <w:t xml:space="preserve">   South Island    </w:t>
      </w:r>
      <w:r>
        <w:t xml:space="preserve">   South Pacific    </w:t>
      </w:r>
      <w:r>
        <w:t xml:space="preserve">   Tuatara    </w:t>
      </w:r>
      <w:r>
        <w:t xml:space="preserve">   Wanaka Tree    </w:t>
      </w:r>
      <w:r>
        <w:t xml:space="preserve">   Wellington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Zealand Word Search</dc:title>
  <dcterms:created xsi:type="dcterms:W3CDTF">2021-10-11T13:19:01Z</dcterms:created>
  <dcterms:modified xsi:type="dcterms:W3CDTF">2021-10-11T13:19:01Z</dcterms:modified>
</cp:coreProperties>
</file>