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Zealand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hawke    </w:t>
      </w:r>
      <w:r>
        <w:t xml:space="preserve">   magpie    </w:t>
      </w:r>
      <w:r>
        <w:t xml:space="preserve">   sparrow    </w:t>
      </w:r>
      <w:r>
        <w:t xml:space="preserve">   piwakawaka    </w:t>
      </w:r>
      <w:r>
        <w:t xml:space="preserve">   pukpukeko    </w:t>
      </w:r>
      <w:r>
        <w:t xml:space="preserve">   kiwi    </w:t>
      </w:r>
      <w:r>
        <w:t xml:space="preserve">   seagull    </w:t>
      </w:r>
      <w:r>
        <w:t xml:space="preserve">   kea    </w:t>
      </w:r>
      <w:r>
        <w:t xml:space="preserve">   fantail    </w:t>
      </w:r>
      <w:r>
        <w:t xml:space="preserve">   tui    </w:t>
      </w:r>
      <w:r>
        <w:t xml:space="preserve">  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birds</dc:title>
  <dcterms:created xsi:type="dcterms:W3CDTF">2021-10-11T13:18:13Z</dcterms:created>
  <dcterms:modified xsi:type="dcterms:W3CDTF">2021-10-11T13:18:13Z</dcterms:modified>
</cp:coreProperties>
</file>