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Zealand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ittle barrier island    </w:t>
      </w:r>
      <w:r>
        <w:t xml:space="preserve">   mayor island    </w:t>
      </w:r>
      <w:r>
        <w:t xml:space="preserve">   Mount cargill    </w:t>
      </w:r>
      <w:r>
        <w:t xml:space="preserve">   mount horrible    </w:t>
      </w:r>
      <w:r>
        <w:t xml:space="preserve">   ohakori    </w:t>
      </w:r>
      <w:r>
        <w:t xml:space="preserve">   rotoura    </w:t>
      </w:r>
      <w:r>
        <w:t xml:space="preserve">   tarawera    </w:t>
      </w:r>
      <w:r>
        <w:t xml:space="preserve">   taupo    </w:t>
      </w:r>
      <w:r>
        <w:t xml:space="preserve">   tongariro    </w:t>
      </w:r>
      <w:r>
        <w:t xml:space="preserve">   whale island    </w:t>
      </w:r>
      <w:r>
        <w:t xml:space="preserve">   white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</dc:title>
  <dcterms:created xsi:type="dcterms:W3CDTF">2021-10-11T13:18:20Z</dcterms:created>
  <dcterms:modified xsi:type="dcterms:W3CDTF">2021-10-11T13:18:20Z</dcterms:modified>
</cp:coreProperties>
</file>