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 meaning overwhelming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whales breathe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seriously affected by an unpleasant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 Island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sea between the North and South island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person who flys a plane, also a whale that inhabits the sea around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 Island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or narrow portion of land or cake!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and direct a course particularly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that preys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goodbye, also the name of a geographical feature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harmful reduction in the amount of water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enormous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wail or express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talk and engage in activities with other people;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Warm-blooded vertebrate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achieve a low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2021-10-11T13:18:40Z</dcterms:created>
  <dcterms:modified xsi:type="dcterms:W3CDTF">2021-10-11T13:18:40Z</dcterms:modified>
</cp:coreProperties>
</file>