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carcass    </w:t>
      </w:r>
      <w:r>
        <w:t xml:space="preserve">   beach    </w:t>
      </w:r>
      <w:r>
        <w:t xml:space="preserve">   shark    </w:t>
      </w:r>
      <w:r>
        <w:t xml:space="preserve">   predator    </w:t>
      </w:r>
      <w:r>
        <w:t xml:space="preserve">   heartbreak    </w:t>
      </w:r>
      <w:r>
        <w:t xml:space="preserve">   tourist    </w:t>
      </w:r>
      <w:r>
        <w:t xml:space="preserve">   conservationist    </w:t>
      </w:r>
      <w:r>
        <w:t xml:space="preserve">   dehydration    </w:t>
      </w:r>
      <w:r>
        <w:t xml:space="preserve">   blowhole    </w:t>
      </w:r>
      <w:r>
        <w:t xml:space="preserve">   pilot    </w:t>
      </w:r>
      <w:r>
        <w:t xml:space="preserve">   mammal    </w:t>
      </w:r>
      <w:r>
        <w:t xml:space="preserve">   antipodean    </w:t>
      </w:r>
      <w:r>
        <w:t xml:space="preserve">   haka    </w:t>
      </w:r>
      <w:r>
        <w:t xml:space="preserve">   maori    </w:t>
      </w:r>
      <w:r>
        <w:t xml:space="preserve">   hemisphere    </w:t>
      </w:r>
      <w:r>
        <w:t xml:space="preserve">   kiwi    </w:t>
      </w:r>
      <w:r>
        <w:t xml:space="preserve">   Christchurch    </w:t>
      </w:r>
      <w:r>
        <w:t xml:space="preserve">   Wellington    </w:t>
      </w:r>
      <w:r>
        <w:t xml:space="preserve">   spit    </w:t>
      </w:r>
      <w:r>
        <w:t xml:space="preserve">   whale    </w:t>
      </w:r>
      <w:r>
        <w:t xml:space="preserve">   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2021-10-11T13:18:25Z</dcterms:created>
  <dcterms:modified xsi:type="dcterms:W3CDTF">2021-10-11T13:18:25Z</dcterms:modified>
</cp:coreProperties>
</file>