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Kiwi    </w:t>
      </w:r>
      <w:r>
        <w:t xml:space="preserve">   Ocean    </w:t>
      </w:r>
      <w:r>
        <w:t xml:space="preserve">   Dolphin    </w:t>
      </w:r>
      <w:r>
        <w:t xml:space="preserve">   Plane    </w:t>
      </w:r>
      <w:r>
        <w:t xml:space="preserve">   Flower    </w:t>
      </w:r>
      <w:r>
        <w:t xml:space="preserve">   Sky    </w:t>
      </w:r>
      <w:r>
        <w:t xml:space="preserve">   Snow    </w:t>
      </w:r>
      <w:r>
        <w:t xml:space="preserve">   Winter    </w:t>
      </w:r>
      <w:r>
        <w:t xml:space="preserve">   Spring    </w:t>
      </w:r>
      <w:r>
        <w:t xml:space="preserve">   Autumn    </w:t>
      </w:r>
      <w:r>
        <w:t xml:space="preserve">   Christmas    </w:t>
      </w:r>
      <w:r>
        <w:t xml:space="preserve">   Summer    </w:t>
      </w:r>
      <w:r>
        <w:t xml:space="preserve">   Friends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2021-10-11T13:18:37Z</dcterms:created>
  <dcterms:modified xsi:type="dcterms:W3CDTF">2021-10-11T13:18:37Z</dcterms:modified>
</cp:coreProperties>
</file>