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 in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printed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did the treaty take 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documents is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 ____________ signed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Maori called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Maori to sign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the treaty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Aotearoa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last 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ruled over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tamati waka nene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Treaty of ____________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women    </w:t>
      </w:r>
      <w:r>
        <w:t xml:space="preserve">   seven    </w:t>
      </w:r>
      <w:r>
        <w:t xml:space="preserve">   February    </w:t>
      </w:r>
      <w:r>
        <w:t xml:space="preserve">   the queen    </w:t>
      </w:r>
      <w:r>
        <w:t xml:space="preserve">   Waitangi    </w:t>
      </w:r>
      <w:r>
        <w:t xml:space="preserve">   Crown    </w:t>
      </w:r>
      <w:r>
        <w:t xml:space="preserve">   aotearoa    </w:t>
      </w:r>
      <w:r>
        <w:t xml:space="preserve">   land of the long white cloud    </w:t>
      </w:r>
      <w:r>
        <w:t xml:space="preserve">   4th August 1871    </w:t>
      </w:r>
      <w:r>
        <w:t xml:space="preserve">   William Colenso    </w:t>
      </w:r>
      <w:r>
        <w:t xml:space="preserve">   Missionary    </w:t>
      </w:r>
      <w:r>
        <w:t xml:space="preserve">   Hone Heke    </w:t>
      </w:r>
      <w:r>
        <w:t xml:space="preserve">   september    </w:t>
      </w:r>
      <w:r>
        <w:t xml:space="preserve">   1840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in 1800s</dc:title>
  <dcterms:created xsi:type="dcterms:W3CDTF">2021-10-11T13:18:30Z</dcterms:created>
  <dcterms:modified xsi:type="dcterms:W3CDTF">2021-10-11T13:18:30Z</dcterms:modified>
</cp:coreProperties>
</file>