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Zealand-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geothermalsprings    </w:t>
      </w:r>
      <w:r>
        <w:t xml:space="preserve">   huntforthewilderpeople    </w:t>
      </w:r>
      <w:r>
        <w:t xml:space="preserve">   lordoftherings    </w:t>
      </w:r>
      <w:r>
        <w:t xml:space="preserve">   waikato    </w:t>
      </w:r>
      <w:r>
        <w:t xml:space="preserve">   pacificocean    </w:t>
      </w:r>
      <w:r>
        <w:t xml:space="preserve">   rugbyunion    </w:t>
      </w:r>
      <w:r>
        <w:t xml:space="preserve">   allblacks    </w:t>
      </w:r>
      <w:r>
        <w:t xml:space="preserve">   aotearoa    </w:t>
      </w:r>
      <w:r>
        <w:t xml:space="preserve">   newzealand    </w:t>
      </w:r>
      <w:r>
        <w:t xml:space="preserve">   maori    </w:t>
      </w:r>
      <w:r>
        <w:t xml:space="preserve">   jamescook    </w:t>
      </w:r>
      <w:r>
        <w:t xml:space="preserve">   mountcook    </w:t>
      </w:r>
      <w:r>
        <w:t xml:space="preserve">   kiwi    </w:t>
      </w:r>
      <w:r>
        <w:t xml:space="preserve">   lamb    </w:t>
      </w:r>
      <w:r>
        <w:t xml:space="preserve">   snowsking    </w:t>
      </w:r>
      <w:r>
        <w:t xml:space="preserve">   volcanoes    </w:t>
      </w:r>
      <w:r>
        <w:t xml:space="preserve">   christchurch    </w:t>
      </w:r>
      <w:r>
        <w:t xml:space="preserve">   auckland    </w:t>
      </w:r>
      <w:r>
        <w:t xml:space="preserve">   wellinginton    </w:t>
      </w:r>
      <w:r>
        <w:t xml:space="preserve">   waitangiday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Zealand- word serch</dc:title>
  <dcterms:created xsi:type="dcterms:W3CDTF">2021-10-11T13:18:35Z</dcterms:created>
  <dcterms:modified xsi:type="dcterms:W3CDTF">2021-10-11T13:18:35Z</dcterms:modified>
</cp:coreProperties>
</file>