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MORIORI    </w:t>
      </w:r>
      <w:r>
        <w:t xml:space="preserve">   BEE HIVE    </w:t>
      </w:r>
      <w:r>
        <w:t xml:space="preserve">   IWI    </w:t>
      </w:r>
      <w:r>
        <w:t xml:space="preserve">   WRIGHT BROTHERS    </w:t>
      </w:r>
      <w:r>
        <w:t xml:space="preserve">   ENDEAVOUR    </w:t>
      </w:r>
      <w:r>
        <w:t xml:space="preserve">   WOMANS VOTE    </w:t>
      </w:r>
      <w:r>
        <w:t xml:space="preserve">   EXPLORERS    </w:t>
      </w:r>
      <w:r>
        <w:t xml:space="preserve">   OPIHI RIVER    </w:t>
      </w:r>
      <w:r>
        <w:t xml:space="preserve">   MAORI    </w:t>
      </w:r>
      <w:r>
        <w:t xml:space="preserve">   BRITISH    </w:t>
      </w:r>
      <w:r>
        <w:t xml:space="preserve">   HAKA    </w:t>
      </w:r>
      <w:r>
        <w:t xml:space="preserve">   WAITANGI    </w:t>
      </w:r>
      <w:r>
        <w:t xml:space="preserve">   UNION JACK    </w:t>
      </w:r>
      <w:r>
        <w:t xml:space="preserve">   POLYNESIANS    </w:t>
      </w:r>
      <w:r>
        <w:t xml:space="preserve">   RICHARD PEARSE    </w:t>
      </w:r>
      <w:r>
        <w:t xml:space="preserve">   UNITED TRIBES    </w:t>
      </w:r>
      <w:r>
        <w:t xml:space="preserve">   ALL BLACKS    </w:t>
      </w:r>
      <w:r>
        <w:t xml:space="preserve">   ABEL TASMAN    </w:t>
      </w:r>
      <w:r>
        <w:t xml:space="preserve">   JAMES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Zealand's History</dc:title>
  <dcterms:created xsi:type="dcterms:W3CDTF">2021-10-11T13:17:49Z</dcterms:created>
  <dcterms:modified xsi:type="dcterms:W3CDTF">2021-10-11T13:17:49Z</dcterms:modified>
</cp:coreProperties>
</file>