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Zealand's landscape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voyager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volcans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marcher sur les traces de...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apprécier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éblouissant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occasion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paysage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faune et la flore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profond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Zealand's landscape </dc:title>
  <dcterms:created xsi:type="dcterms:W3CDTF">2021-10-11T13:19:06Z</dcterms:created>
  <dcterms:modified xsi:type="dcterms:W3CDTF">2021-10-11T13:19:06Z</dcterms:modified>
</cp:coreProperties>
</file>