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and Traditional Reimbursement Models</w:t>
      </w:r>
    </w:p>
    <w:p>
      <w:pPr>
        <w:pStyle w:val="Questions"/>
      </w:pPr>
      <w:r>
        <w:t xml:space="preserve">1. LNCEACOTBUA CAER IROZANATGNIO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BLIDTUCEDE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CTNILEREOC IERTTNCMAE AEICDV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AEALOIXTPNN OF TNSIEEFB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EEF ROF RCEIVES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NTNEIDIYM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NIACNERUS EEF UHSLECED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TLEHAH IUNAESRCN AHXNEECG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ITPNRATICIAPG RPDROVIE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APY OFR MACEFRENORP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PEHLLYDIROOC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ERDFRPEER EPRIORDV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MEUMRPI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RTAIRDHY-TP EAPRY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and Traditional Reimbursement Models</dc:title>
  <dcterms:created xsi:type="dcterms:W3CDTF">2021-10-11T13:16:25Z</dcterms:created>
  <dcterms:modified xsi:type="dcterms:W3CDTF">2021-10-11T13:16:25Z</dcterms:modified>
</cp:coreProperties>
</file>