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creation in Christ</w:t>
      </w:r>
    </w:p>
    <w:p>
      <w:pPr>
        <w:pStyle w:val="Questions"/>
      </w:pPr>
      <w:r>
        <w:t xml:space="preserve">1. SUSJE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CSROS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IAORSVU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AIENCRTO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THSICR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KUIPNMP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HRATSE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VFNOSISEGER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ILUFSN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OGNVLI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creation in Christ</dc:title>
  <dcterms:created xsi:type="dcterms:W3CDTF">2021-10-11T13:17:06Z</dcterms:created>
  <dcterms:modified xsi:type="dcterms:W3CDTF">2021-10-11T13:17:06Z</dcterms:modified>
</cp:coreProperties>
</file>