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deal-Great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FDR's chats on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$1 a day to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to srikes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stockmarket with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minimum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retirement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felt new deal was too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deal didn't help people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in a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flooding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deal-Great Depression</dc:title>
  <dcterms:created xsi:type="dcterms:W3CDTF">2021-10-11T13:15:56Z</dcterms:created>
  <dcterms:modified xsi:type="dcterms:W3CDTF">2021-10-11T13:15:56Z</dcterms:modified>
</cp:coreProperties>
</file>