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Protected the rights of workers to join unions and engage in collective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old age Insurance for retirees 65 and older, as well as unemployment compensation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Lady of the United States who is also social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of the United States at the start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from Oklahoma who moved West were nicknamed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the Midwest hit hard by a severe drought is better known as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economist who promoted deficit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by Congress in order to organize the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president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spends more than it receives in revenues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</dc:title>
  <dcterms:created xsi:type="dcterms:W3CDTF">2021-10-11T13:16:33Z</dcterms:created>
  <dcterms:modified xsi:type="dcterms:W3CDTF">2021-10-11T13:16:33Z</dcterms:modified>
</cp:coreProperties>
</file>