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responability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federla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to combat 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jobs for the unemployed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agricultura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</dc:title>
  <dcterms:created xsi:type="dcterms:W3CDTF">2021-10-11T13:16:47Z</dcterms:created>
  <dcterms:modified xsi:type="dcterms:W3CDTF">2021-10-11T13:16:47Z</dcterms:modified>
</cp:coreProperties>
</file>