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Eleanor Roosevelt    </w:t>
      </w:r>
      <w:r>
        <w:t xml:space="preserve">   Franklin Delano Roosevelt    </w:t>
      </w:r>
      <w:r>
        <w:t xml:space="preserve">   Black Cabinet    </w:t>
      </w:r>
      <w:r>
        <w:t xml:space="preserve">   Southern Democrats    </w:t>
      </w:r>
      <w:r>
        <w:t xml:space="preserve">   Republicans    </w:t>
      </w:r>
      <w:r>
        <w:t xml:space="preserve">   Subsidy    </w:t>
      </w:r>
      <w:r>
        <w:t xml:space="preserve">   Hundred Days    </w:t>
      </w:r>
      <w:r>
        <w:t xml:space="preserve">   Frances Perkins    </w:t>
      </w:r>
      <w:r>
        <w:t xml:space="preserve">   WPA    </w:t>
      </w:r>
      <w:r>
        <w:t xml:space="preserve">   SEC    </w:t>
      </w:r>
      <w:r>
        <w:t xml:space="preserve">   FDIC    </w:t>
      </w:r>
      <w:r>
        <w:t xml:space="preserve">   Minimum Wage    </w:t>
      </w:r>
      <w:r>
        <w:t xml:space="preserve">   overtime    </w:t>
      </w:r>
      <w:r>
        <w:t xml:space="preserve">   Social Security Act    </w:t>
      </w:r>
      <w:r>
        <w:t xml:space="preserve">   Fair Labor Standards Act    </w:t>
      </w:r>
      <w:r>
        <w:t xml:space="preserve">   Relief    </w:t>
      </w:r>
      <w:r>
        <w:t xml:space="preserve">   Recovery    </w:t>
      </w:r>
      <w:r>
        <w:t xml:space="preserve">   Reform    </w:t>
      </w:r>
      <w:r>
        <w:t xml:space="preserve">   New Deal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</dc:title>
  <dcterms:created xsi:type="dcterms:W3CDTF">2021-10-11T13:17:18Z</dcterms:created>
  <dcterms:modified xsi:type="dcterms:W3CDTF">2021-10-11T13:17:18Z</dcterms:modified>
</cp:coreProperties>
</file>