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Mommys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Puppies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Daddys Name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Minnesota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Beginnings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dog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dogs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Daughters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house </dc:title>
  <dcterms:created xsi:type="dcterms:W3CDTF">2021-10-11T13:17:57Z</dcterms:created>
  <dcterms:modified xsi:type="dcterms:W3CDTF">2021-10-11T13:17:57Z</dcterms:modified>
</cp:coreProperties>
</file>