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ideas for a changing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prominent union that used strikes and collective bargaining to win higher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union allowed both skilled and unskilled worked together, and won for higher wages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union started because of 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laws taught its members how to organize farmer cooperations, and sponsor state regulation of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have people jobs and allowed people to get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lowest paying jobs where only women and children were allowed to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negotiation of wages?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integration took place when a company bought  out competitors?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applied natural selection to human societies and comprised of prosperity gospel, capitalism, and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integration took place if the company owns resources, manufacturing and distribution?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ideas for a changing nations</dc:title>
  <dcterms:created xsi:type="dcterms:W3CDTF">2021-10-11T13:17:07Z</dcterms:created>
  <dcterms:modified xsi:type="dcterms:W3CDTF">2021-10-11T13:17:07Z</dcterms:modified>
</cp:coreProperties>
</file>