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in Super Smash Legacy: B</w:t>
      </w:r>
    </w:p>
    <w:p>
      <w:pPr>
        <w:pStyle w:val="Questions"/>
      </w:pPr>
      <w:r>
        <w:t xml:space="preserve">1. MJAES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YSRTU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SVIAH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AUDRL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FLOW E’NLDOLNO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ABBGY YJA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ONV SREAIK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IKD QUCKI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LIWGEG ALRLPI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INGK BOBM MBOO-BB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IKINPE IPE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PECRIN RRRHETODUF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EZRCAO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DBRRUAMI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AUMD IPE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MMUGY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.MR AND MRS. AKCE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UDNPO AEKC DAN KNPPUIM ACKE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20. PUEKIPSAQ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GDAIL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SORE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ANASMMOBUL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SHCEEE ANWDSICH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YSK ABEK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NAELGRE EASYPSRA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27. RVEIMSSRALET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RKAYCN LEODOD KDENOY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29. TMILDAA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OGSIUNE KCOR PEI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31. DOYCLU AUZTQR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32. TNOEMLIES IPE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33. MBRLEA PIE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 Super Smash Legacy: B</dc:title>
  <dcterms:created xsi:type="dcterms:W3CDTF">2021-10-11T13:18:08Z</dcterms:created>
  <dcterms:modified xsi:type="dcterms:W3CDTF">2021-10-11T13:18:08Z</dcterms:modified>
</cp:coreProperties>
</file>