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in Super Smash Legacy: Major</w:t>
      </w:r>
    </w:p>
    <w:p>
      <w:pPr>
        <w:pStyle w:val="Questions"/>
      </w:pPr>
      <w:r>
        <w:t xml:space="preserve">1. M.R EGMA AND WCTHA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OVRRGE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RNIEE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RBTE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EABSILDET EDARRW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.RM LSAT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M.R PPEPER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PPARIKA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YSIAD CUKD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LAPBO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ETONRY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ECYPR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EDSLEI 01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NASRHEE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DMAA HUTENR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PIA CNAH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FCLOA LABDMIRO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DDIYD GKNO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MNAEID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RYD BBBYN-OBOSE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EPCE EPEHC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 Super Smash Legacy: Major</dc:title>
  <dcterms:created xsi:type="dcterms:W3CDTF">2021-10-11T13:18:06Z</dcterms:created>
  <dcterms:modified xsi:type="dcterms:W3CDTF">2021-10-11T13:18:06Z</dcterms:modified>
</cp:coreProperties>
</file>