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 Super Smash Legacy: Minor</w:t>
      </w:r>
    </w:p>
    <w:p>
      <w:pPr>
        <w:pStyle w:val="Questions"/>
      </w:pPr>
      <w:r>
        <w:t xml:space="preserve">1. OELM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BIG IBRD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USTNAI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MLXOBAI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OADLND UDCK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QNIUUA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SAUITN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ASOMTH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ESLEDI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EYSOKARL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KAZC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AELX NTSOE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AKSNE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LELCONO YRO MELPABLC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CTONCOA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EIM LNIG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AAIRK YKUI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XOF MLUCCDO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DNYEKO KGNO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LLITET CAM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SAGLS OJE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TSOPNI URAHECNIR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OCDIS KID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REBA GREUHG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SCTUO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SMCARU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KILUAT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OWOPMH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NRWOIAB HDSA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YSK GSTENIR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POVRA RLATI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PEISTRFI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NKTA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WOB OTOHOFH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DYWNI HSWTIELS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LERCA SYK DAN IDNW PITRSN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39. NSRAOI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IPSNS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SNIALS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DRPEY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DOSMREL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HSAFL GNMUAS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HPNYXRA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HNIGT RDLEGI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47. PGRAMA UFRGF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AGINDR 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ILBUQEB SNTAP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50. LMEUBR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DLTENNEUHRA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52. ALEO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53. STLUO MSBLSOO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54. DJ N3-OP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55. TIAVCAO DLEEMY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56. LOUDBE ODMDIAN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57. FTWIEAGHHETRE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58. LNIINGTGH SDUT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59. CTHACOEOL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ARTERBYSRW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61. THREA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TIM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63. TEGRAMAR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64. .W.D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65. BLOLWACE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66. FODUBR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67. MRHOTE LIAEND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68. THEFAR IEALDN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69. CNIRAEVOR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70. ULEB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71. LEWEJ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72. OHEERBVRI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73. IARTNEAK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74. ATNEHIRET UTSYACPS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75. NDERHTU SDAH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76. ONMIRCS EZABL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77. GRSAS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78. O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79. X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80. RAI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81. ITRUF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82. EGVTBALEE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83. SMIS NEIAAL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84. MCIUS MAN NTSA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85. DALY LEIENA IHLCRIFDEA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86. EAWRT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87. RM. AEMNYORCMT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88. RSCUFF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89. FUBFL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90. RMADNGA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91. ACLRTSY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92. RBUY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93. RPEIODT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94. REPPHIAS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95. UAEMOLIRNT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96. TAPOZ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97. IOCZRN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98. EPCRNI DNYDAESWE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99. EPRNIC YUEDTSA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100. KGIN RDAIFY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101. QUNEE AARSH TADRUAYS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102. RIFE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103. AIANNEGL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104. TETLIL CIHKC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105. UZIMD-MEEDIS CIKHC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106. IGB ICHKC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 Super Smash Legacy: Minor</dc:title>
  <dcterms:created xsi:type="dcterms:W3CDTF">2021-10-11T13:18:04Z</dcterms:created>
  <dcterms:modified xsi:type="dcterms:W3CDTF">2021-10-11T13:18:04Z</dcterms:modified>
</cp:coreProperties>
</file>