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in Super Smash Legacy: Special</w:t>
      </w:r>
    </w:p>
    <w:p>
      <w:pPr>
        <w:pStyle w:val="Questions"/>
      </w:pPr>
      <w:r>
        <w:t xml:space="preserve">1. OSRCA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EMNTAAG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YEHU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YEDEW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IEOUL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ANUT ETGIER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HYNER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NOIR RETB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EERPT ASM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JKROE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MOAAGRN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YJIRU OAOAMKST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NAN IMKTAKAA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YUKSUE IWTGAAKA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TAOOKM MIINIJA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TFBAAU RSAUAK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HURA KOARUMU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RGOO CEAHKI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MIERUS OWZASAIHY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OIASHP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CEIIKHNZ GEWAHASA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M.R 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SRAAH BNATYR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XDEII GKNO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SOAH R.J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YDIDD EHT MONKYE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27. RTARYI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RTDENE STAP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FRNOFSA AMLAAS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30. EALECCEPSNO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RAELBG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IRESRYENBH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33. LPIAD IRESPST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34. ERCLEIHEE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35. MDDAOIN AIART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36. REVLIS SPONO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37. OTHIY OIYTT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38. CFNYA NSTAP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39. ASMTEMNI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40. SYSAS SDAEDLS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41. CERPPA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EEMBR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43. WRLIPHZPLOI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44. LEUCSLO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45. COCO MLOPEM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46. WSTIT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47. OPHTO FSIHIN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in Super Smash Legacy: Special</dc:title>
  <dcterms:created xsi:type="dcterms:W3CDTF">2021-10-12T14:40:31Z</dcterms:created>
  <dcterms:modified xsi:type="dcterms:W3CDTF">2021-10-12T14:40:31Z</dcterms:modified>
</cp:coreProperties>
</file>