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in Super Smash Legacy: World</w:t>
      </w:r>
    </w:p>
    <w:p>
      <w:pPr>
        <w:pStyle w:val="Questions"/>
      </w:pPr>
      <w:r>
        <w:t xml:space="preserve">1. CIEKOO RONEMTS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ABYB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SOEHVL AND LIPA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YTCIETK OKTC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IPRSLYEP PSAO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PWENIRIEKL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SPRFOORSE VNO EKARD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STAHA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OONGRD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OIRN YARR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SRI DEHANL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BELAZ EFLIGDNI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JAYCK YTBNAR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ASLKTRY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NYTI OGKN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ERYRD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SKEPI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ITGLTWHI LEASPKR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EKISP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PRNSIESC CAETLEIS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IEPSCRSN UNAL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ISNECSPR CECDEAN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RFUYLR HTREA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ASFLH YSNTER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IGWITTHL VTLEVE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TNHGI TILHG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ITGNASY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ONOM NAERCD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NHSIIGN ARROM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STENSU MEMSRHI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ISRRAWLTS EHT DDEAEBR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32. OXRTAH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TERUSL ANDW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IRIETX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HLSGITTAR IERLGMM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36. TMEETPS ADHWOS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37. UBRSUTNS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SWSUILOOICOW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ASLLUG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NMAIHRTEG ONMO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41. EQNUE HASCLIRYS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42. GKIN MRSAOB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43. LDRO EITRK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TEH YOPN FO AHSWODS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45. OZYC OWGL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GRAGOR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 Super Smash Legacy: World</dc:title>
  <dcterms:created xsi:type="dcterms:W3CDTF">2021-10-12T14:40:30Z</dcterms:created>
  <dcterms:modified xsi:type="dcterms:W3CDTF">2021-10-12T14:40:30Z</dcterms:modified>
</cp:coreProperties>
</file>