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in Super Smash Legacy: Z</w:t>
      </w:r>
    </w:p>
    <w:p>
      <w:pPr>
        <w:pStyle w:val="Questions"/>
      </w:pPr>
      <w:r>
        <w:t xml:space="preserve">1. YILEM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LSTYA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GYMHTI MAC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TRAPHEN ACROOS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OHSA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ODKNEY TEH ALLROGI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CKAALEJPP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RNUEABRB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EOUBRTL SOHES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IMFL NAD LAFM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NTAUEI CALEPEAPUS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PPALE OERS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OCARUTLAOR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RERHYC IBJLEEU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AOYN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UARSG EELLB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SBAB SDEE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OLSOTOACO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ALPPE BLMOO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ETIESWE EBELL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IBG SHTNAOMCI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TTILEL TTHGOERNRAS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23. BTRNU KAO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GIDLEO SOIDIUELC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25. EARP BTERUT NDA GIHTBR ACM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26. RANGNY HTMIS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27. NNOAIW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FCKROHOO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in Super Smash Legacy: Z</dc:title>
  <dcterms:created xsi:type="dcterms:W3CDTF">2021-10-12T14:40:33Z</dcterms:created>
  <dcterms:modified xsi:type="dcterms:W3CDTF">2021-10-12T14:40:33Z</dcterms:modified>
</cp:coreProperties>
</file>