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 interesting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Crossly    </w:t>
      </w:r>
      <w:r>
        <w:t xml:space="preserve">   Cup-bearer    </w:t>
      </w:r>
      <w:r>
        <w:t xml:space="preserve">   Demigod    </w:t>
      </w:r>
      <w:r>
        <w:t xml:space="preserve">   Emblem    </w:t>
      </w:r>
      <w:r>
        <w:t xml:space="preserve">   Herdsman    </w:t>
      </w:r>
      <w:r>
        <w:t xml:space="preserve">   Hinds    </w:t>
      </w:r>
      <w:r>
        <w:t xml:space="preserve">   Immortal     </w:t>
      </w:r>
      <w:r>
        <w:t xml:space="preserve">   Loathed    </w:t>
      </w:r>
      <w:r>
        <w:t xml:space="preserve">   Lyre    </w:t>
      </w:r>
      <w:r>
        <w:t xml:space="preserve">   Mortals    </w:t>
      </w:r>
      <w:r>
        <w:t xml:space="preserve">   Nereids    </w:t>
      </w:r>
      <w:r>
        <w:t xml:space="preserve">   Odysseus    </w:t>
      </w:r>
      <w:r>
        <w:t xml:space="preserve">   Porter    </w:t>
      </w:r>
      <w:r>
        <w:t xml:space="preserve">   Prophesied    </w:t>
      </w:r>
      <w:r>
        <w:t xml:space="preserve">   Prow    </w:t>
      </w:r>
      <w:r>
        <w:t xml:space="preserve">   Quarrel    </w:t>
      </w:r>
      <w:r>
        <w:t xml:space="preserve">   Ravine    </w:t>
      </w:r>
      <w:r>
        <w:t xml:space="preserve">   Sinews    </w:t>
      </w:r>
      <w:r>
        <w:t xml:space="preserve">   Spared    </w:t>
      </w:r>
      <w:r>
        <w:t xml:space="preserve">   Strait    </w:t>
      </w:r>
      <w:r>
        <w:t xml:space="preserve">   Twanged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 interesting words</dc:title>
  <dcterms:created xsi:type="dcterms:W3CDTF">2021-10-11T13:16:37Z</dcterms:created>
  <dcterms:modified xsi:type="dcterms:W3CDTF">2021-10-11T13:16:37Z</dcterms:modified>
</cp:coreProperties>
</file>