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computers use algorithms to improve their skills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intelligence applied to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to write words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on the Internet unspecifically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of computers and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that use the internet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communicate with people over a connected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into a system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 you can carry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technologies</dc:title>
  <dcterms:created xsi:type="dcterms:W3CDTF">2021-10-11T13:17:59Z</dcterms:created>
  <dcterms:modified xsi:type="dcterms:W3CDTF">2021-10-11T13:17:59Z</dcterms:modified>
</cp:coreProperties>
</file>