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vocabulary Pinyin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Sweat/perspiration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Inspection/check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hang out/play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Sure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Catch 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Dormitory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vocabulary Pinyin crossword</dc:title>
  <dcterms:created xsi:type="dcterms:W3CDTF">2021-10-11T13:18:13Z</dcterms:created>
  <dcterms:modified xsi:type="dcterms:W3CDTF">2021-10-11T13:18:13Z</dcterms:modified>
</cp:coreProperties>
</file>