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wave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Haircut100    </w:t>
      </w:r>
      <w:r>
        <w:t xml:space="preserve">   Culture club    </w:t>
      </w:r>
      <w:r>
        <w:t xml:space="preserve">   Dramarama    </w:t>
      </w:r>
      <w:r>
        <w:t xml:space="preserve">   Frankie goes to Hollywood    </w:t>
      </w:r>
      <w:r>
        <w:t xml:space="preserve">   Fun boy three    </w:t>
      </w:r>
      <w:r>
        <w:t xml:space="preserve">   GRACE JONES    </w:t>
      </w:r>
      <w:r>
        <w:t xml:space="preserve">   Joy division    </w:t>
      </w:r>
      <w:r>
        <w:t xml:space="preserve">   Madness    </w:t>
      </w:r>
      <w:r>
        <w:t xml:space="preserve">   MIDNIGHT OIL    </w:t>
      </w:r>
      <w:r>
        <w:t xml:space="preserve">   MINISTRY    </w:t>
      </w:r>
      <w:r>
        <w:t xml:space="preserve">   MODERN ENGLISH    </w:t>
      </w:r>
      <w:r>
        <w:t xml:space="preserve">   Pet shop boys    </w:t>
      </w:r>
      <w:r>
        <w:t xml:space="preserve">   Roxy music    </w:t>
      </w:r>
      <w:r>
        <w:t xml:space="preserve">   Spandau ballet    </w:t>
      </w:r>
      <w:r>
        <w:t xml:space="preserve">   Squeeze    </w:t>
      </w:r>
      <w:r>
        <w:t xml:space="preserve">   Tears for fears    </w:t>
      </w:r>
      <w:r>
        <w:t xml:space="preserve">   The cars    </w:t>
      </w:r>
      <w:r>
        <w:t xml:space="preserve">   The fixx    </w:t>
      </w:r>
      <w:r>
        <w:t xml:space="preserve">   THE POLICE    </w:t>
      </w:r>
      <w:r>
        <w:t xml:space="preserve">   The pretenders    </w:t>
      </w:r>
      <w:r>
        <w:t xml:space="preserve">   The specials    </w:t>
      </w:r>
      <w:r>
        <w:t xml:space="preserve">   THECALL    </w:t>
      </w:r>
      <w:r>
        <w:t xml:space="preserve">   THOMASDALBY    </w:t>
      </w:r>
      <w:r>
        <w:t xml:space="preserve">   U2    </w:t>
      </w:r>
      <w:r>
        <w:t xml:space="preserve">   Wall of Voodoo’s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wave III</dc:title>
  <dcterms:created xsi:type="dcterms:W3CDTF">2021-10-11T13:18:48Z</dcterms:created>
  <dcterms:modified xsi:type="dcterms:W3CDTF">2021-10-11T13:18:48Z</dcterms:modified>
</cp:coreProperties>
</file>