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rivers and streams in a catchment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start of a river 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dent or curve in the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 area that is not as large as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low-lying land that is near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high land that goes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drained by a river and its tributaries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 river flows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highest point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or chain of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in the natural environment, such as rivers and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steep slope between a plateau and a lower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lying area between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stream or river that flows into a bigger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high, flat inland parts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next to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</dc:title>
  <dcterms:created xsi:type="dcterms:W3CDTF">2021-10-11T13:18:21Z</dcterms:created>
  <dcterms:modified xsi:type="dcterms:W3CDTF">2021-10-11T13:18:21Z</dcterms:modified>
</cp:coreProperties>
</file>