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anxiety that an exciting or interesting event may currently be happening elsewhere, often aroused by posts seen on social media (shortening)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Mental/emotional capacity to handle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refers to camping in nature, but with extra comforts that you wouldn’t have in normal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multiple episodes of a television series in rapid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describes when someone is unusually irritable because they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 or innovative tip for making a simple task of daily life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significant cultural, political, or social change arising from the actions or influence of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startup company that is valued at over one billion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headline on a website that encourages people to click on the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activity that can occupy a lot of time, when the time might be better spent doing other, more productive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</dc:title>
  <dcterms:created xsi:type="dcterms:W3CDTF">2021-10-11T13:18:53Z</dcterms:created>
  <dcterms:modified xsi:type="dcterms:W3CDTF">2021-10-11T13:18:53Z</dcterms:modified>
</cp:coreProperties>
</file>