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collects, writes, and publishes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Acceptable behavior in a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Polite behavior toward someone or something you think is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 of something, such as a circle or 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  the color of the sky, oceans, lakes, makes us think of air, water, and peace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comfortable, embarrassing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or show how you think or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rules for courtesy and polite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join or to link to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tell someone what you think he or she should 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</dc:title>
  <dcterms:created xsi:type="dcterms:W3CDTF">2021-11-07T03:41:02Z</dcterms:created>
  <dcterms:modified xsi:type="dcterms:W3CDTF">2021-11-07T03:41:02Z</dcterms:modified>
</cp:coreProperties>
</file>