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year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Mulhouse    </w:t>
      </w:r>
      <w:r>
        <w:t xml:space="preserve">   Basel    </w:t>
      </w:r>
      <w:r>
        <w:t xml:space="preserve">   Copenhagen    </w:t>
      </w:r>
      <w:r>
        <w:t xml:space="preserve">   Switzerland    </w:t>
      </w:r>
      <w:r>
        <w:t xml:space="preserve">   Wales    </w:t>
      </w:r>
      <w:r>
        <w:t xml:space="preserve">   France    </w:t>
      </w:r>
      <w:r>
        <w:t xml:space="preserve">   Wrexham    </w:t>
      </w:r>
      <w:r>
        <w:t xml:space="preserve">   Newyear    </w:t>
      </w:r>
      <w:r>
        <w:t xml:space="preserve">   Manchester    </w:t>
      </w:r>
      <w:r>
        <w:t xml:space="preserve">   USA    </w:t>
      </w:r>
      <w:r>
        <w:t xml:space="preserve">   Sydney    </w:t>
      </w:r>
      <w:r>
        <w:t xml:space="preserve">   Strasbourg    </w:t>
      </w:r>
      <w:r>
        <w:t xml:space="preserve">   Mykanos    </w:t>
      </w:r>
      <w:r>
        <w:t xml:space="preserve">   Tinos    </w:t>
      </w:r>
      <w:r>
        <w:t xml:space="preserve">   Greece    </w:t>
      </w:r>
      <w:r>
        <w:t xml:space="preserve">   Finland    </w:t>
      </w:r>
      <w:r>
        <w:t xml:space="preserve">   Los Angeles    </w:t>
      </w:r>
      <w:r>
        <w:t xml:space="preserve">   San Francisco    </w:t>
      </w:r>
      <w:r>
        <w:t xml:space="preserve">   Helsinki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2018</dc:title>
  <dcterms:created xsi:type="dcterms:W3CDTF">2021-10-11T13:18:07Z</dcterms:created>
  <dcterms:modified xsi:type="dcterms:W3CDTF">2021-10-11T13:18:07Z</dcterms:modified>
</cp:coreProperties>
</file>